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178  庚子教会华人流血史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178  庚子教会华人流血史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本书出售、求购地址：https://www.jiaokey.com/book/detail/10484355.html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178  庚子教会华人流血史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