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29  反俄与反共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29  反俄与反共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本书出售、求购地址：https://www.jiaokey.com/book/detail/10484356.html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29  反俄与反共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