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193-194  财政会议录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193-194  财政会议录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本书出售、求购地址：https://www.jiaokey.com/book/detail/10484362.html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193-194  财政会议录.html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