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380  中华民国宪法史后编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380  中华民国宪法史后编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本书出售、求购地址：https://www.jiaokey.com/book/detail/10484366.html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380  中华民国宪法史后编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