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  外交思痛录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  外交思痛录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  外交思痛录.html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