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365  外交公报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365  外交公报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本书出售、求购地址：https://www.jiaokey.com/book/detail/10484373.html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365  外交公报.html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