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204  陈英士先生革命小史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204  陈英士先生革命小史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本书出售、求购地址：https://www.jiaokey.com/book/detail/10484387.html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204  陈英士先生革命小史.html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