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221  忠义纪闻录  一、二、三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221  忠义纪闻录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本书出售、求购地址：https://www.jiaokey.com/book/detail/10484388.html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221  忠义纪闻录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