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385  南山集  一、二、三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385  南山集  一、二、三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本书出售、求购地址：https://www.jiaokey.com/book/detail/10484394.html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385  南山集  一、二、三.html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