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198  战时经济法规  全2册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198  战时经济法规  全2册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本书出售、求购地址：https://www.jiaokey.com/book/detail/10484398.html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198  战时经济法规  全2册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