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378  湘事记  徐世昌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378  湘事记  徐世昌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本书出售、求购地址：https://www.jiaokey.com/book/detail/10484459.html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378  湘事记  徐世昌.html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