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8  周止庵先生自叙年谱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8  周止庵先生自叙年谱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本书出售、求购地址：https://www.jiaokey.com/book/detail/10484476.html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8  周止庵先生自叙年谱.html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