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738-740  台湾通史  一、二、三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738-740  台湾通史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本书出售、求购地址：https://www.jiaokey.com/book/detail/10485166.html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738-740  台湾通史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