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崇祯松江府志</w:t>
      </w:r>
    </w:p>
    <w:p>
      <w:r>
        <w:rPr>
          <w:rFonts w:ascii="宋体" w:hAnsi="宋体" w:eastAsia="宋体"/>
          <w:sz w:val="24"/>
        </w:rPr>
        <w:t>（明）方越贡修；（明）陈继儒纂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崇祯松江府志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（明）方越贡修；（明）陈继儒纂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本书出售、求购地址：https://www.jiaokey.com/book/detail/10486455.html</w:t>
      </w:r>
    </w:p>
    <w:p>
      <w:r>
        <w:t>更多相关图书推荐：https://www.jiaokey.com</w:t>
      </w:r>
    </w:p>
    <w:p>
      <w:r>
        <w:t>（明）方越贡修；（明）陈继儒纂 其他作品：https://www.jiaokey.com/tag/（明）方越贡修；（明）陈继儒纂.html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关键词搜索：https://www.jiaokey.com/tag/崇祯松江府志.html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