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史部  第275册</w:t>
      </w:r>
    </w:p>
    <w:p>
      <w:r>
        <w:rPr>
          <w:rFonts w:ascii="宋体" w:hAnsi="宋体" w:eastAsia="宋体"/>
          <w:sz w:val="24"/>
        </w:rPr>
        <w:t>四库全书存目丛书编纂委员会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史部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本书出售、求购地址：https://www.jiaokey.com/book/detail/10487486.html</w:t>
      </w:r>
    </w:p>
    <w:p>
      <w:r>
        <w:t>更多相关图书推荐：https://www.jiaokey.com</w:t>
      </w:r>
    </w:p>
    <w:p>
      <w:r>
        <w:t>四库全书存目丛书编纂委员会 其他作品：https://www.jiaokey.com/tag/四库全书存目丛书编纂委员会.html</w:t>
      </w:r>
    </w:p>
    <w:p>
      <w:r>
        <w:t>济南：齐鲁书社 出版图书：https://www.jiaokey.com/tag/济南：齐鲁书社.html</w:t>
      </w:r>
    </w:p>
    <w:p>
      <w:r>
        <w:t>关键词搜索：https://www.jiaokey.com/tag/四库全书存目丛书  史部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