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第5册  初集  第9辑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第5册  初集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本书出售、求购地址：https://www.jiaokey.com/book/detail/10489869.html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第5册  初集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