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书名：MULTISPECTRAL PHOTOGRAPHY FOR EARTH RESOURCES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MULTISPECTRAL PHOTOGRAPHY FOR EARTH RESOURCES 评论地址：https://www.jiaokey.com/book/detail/10491357.html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