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LIGHT SCATTERING Tables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MULTIPLE LIGHT SCATTERING Tables 评论地址：https://www.jiaokey.com/book/detail/10491996.html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