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for Surface Water Hydrology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Mathematical Models for Surface Water Hydrology 评论地址：https://www.jiaokey.com/book/detail/10492020.html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