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PERIODIC VARIABLE STARS</w:t>
      </w:r>
    </w:p>
    <w:p>
      <w:r>
        <w:t>作者：WALTER S.FITCH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MULTIPLE PERIODIC VARIABLE STARS 评论地址：https://www.jiaokey.com/book/detail/10492308.html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