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Data Analysis</w:t>
      </w:r>
    </w:p>
    <w:p>
      <w:r>
        <w:t>作者:F.Murtagh A.Heck</w:t>
      </w:r>
    </w:p>
    <w:p>
      <w:r>
        <w:t>出版社: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Multivariate Data Analysis评论地址：https://www.jiaokey.com/book/detail/10492425.html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