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女性与城市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女性与城市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本书出售、求购地址：https://www.jiaokey.com/book/detail/10494875.html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关键词搜索：https://www.jiaokey.com/tag/女性与城市.html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