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书名：公共行政与公共事务  第7版</w:t>
      </w:r>
    </w:p>
    <w:p>
      <w:r>
        <w:t>作者：（美）尼古拉斯·亨利著；项龙译</w:t>
      </w:r>
    </w:p>
    <w:p>
      <w:r>
        <w:t>出版社：北京:华夏出版社,2002.01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公共行政与公共事务  第7版 评论地址：https://www.jiaokey.com/book/detail/10495054.html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