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Advanced Cisco Router Configuration考前冲刺</w:t>
      </w:r>
    </w:p>
    <w:p>
      <w:r>
        <w:rPr>
          <w:rFonts w:ascii="宋体" w:hAnsi="宋体" w:eastAsia="宋体"/>
          <w:sz w:val="24"/>
        </w:rPr>
        <w:t>（美）莫冈（Morgan，B.） 史诺尔（Shroyer，M）著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Advanced Cisco Router Configuration考前冲刺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（美）莫冈（Morgan，B.） 史诺尔（Shroyer，M）著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本书出售、求购地址：https://www.jiaokey.com/book/detail/10495149.html</w:t>
      </w:r>
    </w:p>
    <w:p>
      <w:r>
        <w:t>更多相关图书推荐：https://www.jiaokey.com</w:t>
      </w:r>
    </w:p>
    <w:p>
      <w:r>
        <w:t>（美）莫冈（Morgan，B.） 史诺尔（Shroyer，M）著 其他作品：https://www.jiaokey.com/tag/（美）莫冈（Morgan，B.） 史诺尔（Shroyer，M）著.html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关键词搜索：https://www.jiaokey.com/tag/CCNP Advanced Cisco Router Configuration考前冲刺.html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