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罪恶的报应</w:t>
      </w:r>
    </w:p>
    <w:p>
      <w:r>
        <w:rPr>
          <w:rFonts w:ascii="宋体" w:hAnsi="宋体" w:eastAsia="宋体"/>
          <w:sz w:val="24"/>
        </w:rPr>
        <w:t>（美）谢里尔·伍兹（Sherryl Woods）著；欧阳为等译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罪恶的报应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（美）谢里尔·伍兹（Sherryl Woods）著；欧阳为等译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本书出售、求购地址：https://www.jiaokey.com/book/detail/10495286.html</w:t>
      </w:r>
    </w:p>
    <w:p>
      <w:r>
        <w:t>更多相关图书推荐：https://www.jiaokey.com</w:t>
      </w:r>
    </w:p>
    <w:p>
      <w:r>
        <w:t>（美）谢里尔·伍兹（Sherryl Woods）著；欧阳为等译 其他作品：https://www.jiaokey.com/tag/（美）谢里尔·伍兹（Sherryl Woods）著；欧阳为等译.html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关键词搜索：https://www.jiaokey.com/tag/罪恶的报应.html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