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书名：埃里汪奇游记</w:t>
      </w:r>
    </w:p>
    <w:p>
      <w:r>
        <w:t>作者：（英）巴特勒（Butler，S.）著；彭世勇，龚绍忍译</w:t>
      </w:r>
    </w:p>
    <w:p>
      <w:r>
        <w:t>出版社：长沙：湖南人民出版社</w:t>
      </w:r>
    </w:p>
    <w:p>
      <w:r>
        <w:t>出版日期：1985.04</w:t>
      </w:r>
    </w:p>
    <w:p>
      <w:r>
        <w:t>总页数：222</w:t>
      </w:r>
    </w:p>
    <w:p>
      <w:r>
        <w:t>更多请访问教客网: www.jiaokey.com</w:t>
      </w:r>
    </w:p>
    <w:p>
      <w:r>
        <w:t>埃里汪奇游记 评论地址：https://www.jiaokey.com/book/detail/10495290.html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