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书名：爱情传奇  史蒂文森夫人传</w:t>
      </w:r>
    </w:p>
    <w:p>
      <w:r>
        <w:t>作者:（法）拉皮埃尔·阿历山德拉著；蒋子华，张上赐等译</w:t>
      </w:r>
    </w:p>
    <w:p>
      <w:r>
        <w:t>出版社:广州：花城出版社</w:t>
      </w:r>
    </w:p>
    <w:p>
      <w:r>
        <w:t>出版日期：1996.11</w:t>
      </w:r>
    </w:p>
    <w:p>
      <w:r>
        <w:t>总页数：712</w:t>
      </w:r>
    </w:p>
    <w:p>
      <w:r>
        <w:t>更多请访问教客网:www.jiaokey.com</w:t>
      </w:r>
    </w:p>
    <w:p>
      <w:r>
        <w:t>爱情传奇  史蒂文森夫人传评论地址：https://www.jiaokey.com/book/detail/10495320.html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