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书名：人心如面</w:t>
      </w:r>
    </w:p>
    <w:p>
      <w:r>
        <w:t>作者：邱飞廉主编</w:t>
      </w:r>
    </w:p>
    <w:p>
      <w:r>
        <w:t>出版社：武汉：长江文艺出版社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人心如面 评论地址：https://www.jiaokey.com/book/detail/10495403.html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