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白领犯罪  证券交易中的黑色内幕</w:t>
      </w:r>
    </w:p>
    <w:p>
      <w:r>
        <w:rPr>
          <w:rFonts w:ascii="宋体" w:hAnsi="宋体" w:eastAsia="宋体"/>
          <w:sz w:val="24"/>
        </w:rPr>
        <w:t>（美）苏珊·夏皮罗（Susan P. Shapiro）著；孙宁译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白领犯罪  证券交易中的黑色内幕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（美）苏珊·夏皮罗（Susan P. Shapiro）著；孙宁译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本书出售、求购地址：https://www.jiaokey.com/book/detail/10495404.html</w:t>
      </w:r>
    </w:p>
    <w:p>
      <w:r>
        <w:t>更多相关图书推荐：https://www.jiaokey.com</w:t>
      </w:r>
    </w:p>
    <w:p>
      <w:r>
        <w:t>（美）苏珊·夏皮罗（Susan P. Shapiro）著；孙宁译 其他作品：https://www.jiaokey.com/tag/（美）苏珊·夏皮罗（Susan P. Shapiro）著；孙宁译.html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关键词搜索：https://www.jiaokey.com/tag/白领犯罪  证券交易中的黑色内幕.html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