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书名：百科知识竞赛大全  上</w:t>
      </w:r>
    </w:p>
    <w:p>
      <w:r>
        <w:t>作者：张植信，赵发，王利生，臧济文，蔡光兴编</w:t>
      </w:r>
    </w:p>
    <w:p>
      <w:r>
        <w:t>出版社：太原：山西科学教育出版社</w:t>
      </w:r>
    </w:p>
    <w:p>
      <w:r>
        <w:t>出版日期：1986.05</w:t>
      </w:r>
    </w:p>
    <w:p>
      <w:r>
        <w:t>总页数：272</w:t>
      </w:r>
    </w:p>
    <w:p>
      <w:r>
        <w:t>更多请访问教客网: www.jiaokey.com</w:t>
      </w:r>
    </w:p>
    <w:p>
      <w:r>
        <w:t>百科知识竞赛大全  上 评论地址：https://www.jiaokey.com/book/detail/10495477.html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