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书名：舞台美术：幻觉与非幻觉的诱惑</w:t>
      </w:r>
    </w:p>
    <w:p>
      <w:r>
        <w:t>作者：汪又绚著</w:t>
      </w:r>
    </w:p>
    <w:p>
      <w:r>
        <w:t>出版社：北京：北京大学出版社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舞台美术：幻觉与非幻觉的诱惑 评论地址：https://www.jiaokey.com/book/detail/10495615.html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