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书名：碧眼少女</w:t>
      </w:r>
    </w:p>
    <w:p>
      <w:r>
        <w:t>作者：（法）勒布朗（Leblanc，M.）著；高如今，周克明译</w:t>
      </w:r>
    </w:p>
    <w:p>
      <w:r>
        <w:t>出版社：北京：中国文联出版公司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碧眼少女 评论地址：https://www.jiaokey.com/book/detail/10495652.html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