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蝙蝠侠·企鹅</w:t>
      </w:r>
    </w:p>
    <w:p>
      <w:r>
        <w:rPr>
          <w:rFonts w:ascii="宋体" w:hAnsi="宋体" w:eastAsia="宋体"/>
          <w:sz w:val="24"/>
        </w:rPr>
        <w:t>（美）马丁·H.格林伯格（M.H.Greenberg）编；秋海，光华译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蝙蝠侠·企鹅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（美）马丁·H.格林伯格（M.H.Greenberg）编；秋海，光华译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本书出售、求购地址：https://www.jiaokey.com/book/detail/10495663.html</w:t>
      </w:r>
    </w:p>
    <w:p>
      <w:r>
        <w:t>更多相关图书推荐：https://www.jiaokey.com</w:t>
      </w:r>
    </w:p>
    <w:p>
      <w:r>
        <w:t>（美）马丁·H.格林伯格（M.H.Greenberg）编；秋海，光华译 其他作品：https://www.jiaokey.com/tag/（美）马丁·H.格林伯格（M.H.Greenberg）编；秋海，光华译.html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关键词搜索：https://www.jiaokey.com/tag/蝙蝠侠·企鹅.html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