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财富明星  28位美国名人赚钱秘诀</w:t>
      </w:r>
    </w:p>
    <w:p>
      <w:r>
        <w:rPr>
          <w:rFonts w:ascii="宋体" w:hAnsi="宋体" w:eastAsia="宋体"/>
          <w:sz w:val="24"/>
        </w:rPr>
        <w:t>（美）迈克尔·雷纳德（Michael Reymard）著；刘昕，杨秋艳译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财富明星  28位美国名人赚钱秘诀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（美）迈克尔·雷纳德（Michael Reymard）著；刘昕，杨秋艳译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本书出售、求购地址：https://www.jiaokey.com/book/detail/10495771.html</w:t>
      </w:r>
    </w:p>
    <w:p>
      <w:r>
        <w:t>更多相关图书推荐：https://www.jiaokey.com</w:t>
      </w:r>
    </w:p>
    <w:p>
      <w:r>
        <w:t>（美）迈克尔·雷纳德（Michael Reymard）著；刘昕，杨秋艳译 其他作品：https://www.jiaokey.com/tag/（美）迈克尔·雷纳德（Michael Reymard）著；刘昕，杨秋艳译.html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关键词搜索：https://www.jiaokey.com/tag/财富明星  28位美国名人赚钱秘诀.html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