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书名：背洋书包的孩子  十个中国小留学生的故事</w:t>
      </w:r>
    </w:p>
    <w:p>
      <w:r>
        <w:t>作者：陈屹著</w:t>
      </w:r>
    </w:p>
    <w:p>
      <w:r>
        <w:t>出版社：西安：陕西师范大学出版社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背洋书包的孩子  十个中国小留学生的故事 评论地址：https://www.jiaokey.com/book/detail/10495996.html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