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书名：时髦的质感 E新时尚主义的宣言</w:t>
      </w:r>
    </w:p>
    <w:p>
      <w:r>
        <w:t>作者：要彬著</w:t>
      </w:r>
    </w:p>
    <w:p>
      <w:r>
        <w:t>出版社：天津:百花文艺出版社,2002.01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时髦的质感 E新时尚主义的宣言 评论地址：https://www.jiaokey.com/book/detail/10496142.html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