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书名：卓然白领  白领着装经典手册</w:t>
      </w:r>
    </w:p>
    <w:p>
      <w:r>
        <w:t>作者：李凌著</w:t>
      </w:r>
    </w:p>
    <w:p>
      <w:r>
        <w:t>出版社：天津：百花文艺出版社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卓然白领  白领着装经典手册 评论地址：https://www.jiaokey.com/book/detail/10496143.html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