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死的困扰与生的执著  中国民间丧葬仪礼与传统生死观</w:t>
      </w:r>
    </w:p>
    <w:p>
      <w:r>
        <w:rPr>
          <w:rFonts w:ascii="宋体" w:hAnsi="宋体" w:eastAsia="宋体"/>
          <w:sz w:val="24"/>
        </w:rPr>
        <w:t>郭于华著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死的困扰与生的执著  中国民间丧葬仪礼与传统生死观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本书出售、求购地址：https://www.jiaokey.com/book/detail/10496154.html</w:t>
      </w:r>
    </w:p>
    <w:p>
      <w:r>
        <w:t>更多相关图书推荐：https://www.jiaokey.com</w:t>
      </w:r>
    </w:p>
    <w:p>
      <w:r>
        <w:t>郭于华著 其他作品：https://www.jiaokey.com/tag/郭于华著.html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关键词搜索：https://www.jiaokey.com/tag/死的困扰与生的执著  中国民间丧葬仪礼与传统生死观.html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