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存在的政治  海德格尔的政治思想</w:t>
      </w:r>
    </w:p>
    <w:p>
      <w:r>
        <w:rPr>
          <w:rFonts w:ascii="宋体" w:hAnsi="宋体" w:eastAsia="宋体"/>
          <w:sz w:val="24"/>
        </w:rPr>
        <w:t>（美）理查德·沃林（Richard Wolin）著；周宪，王志宏译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存在的政治  海德格尔的政治思想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（美）理查德·沃林（Richard Wolin）著；周宪，王志宏译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本书出售、求购地址：https://www.jiaokey.com/book/detail/10496231.html</w:t>
      </w:r>
    </w:p>
    <w:p>
      <w:r>
        <w:t>更多相关图书推荐：https://www.jiaokey.com</w:t>
      </w:r>
    </w:p>
    <w:p>
      <w:r>
        <w:t>（美）理查德·沃林（Richard Wolin）著；周宪，王志宏译 其他作品：https://www.jiaokey.com/tag/（美）理查德·沃林（Richard Wolin）著；周宪，王志宏译.html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关键词搜索：https://www.jiaokey.com/tag/存在的政治  海德格尔的政治思想.html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