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书名：大收购  华尔街股市兼并风潮</w:t>
      </w:r>
    </w:p>
    <w:p>
      <w:r>
        <w:t>作者：（美）布莱恩·伯勒（Bryan Burrough），（美）约翰·希利亚尔（John Helyar）著；陈正发等译</w:t>
      </w:r>
    </w:p>
    <w:p>
      <w:r>
        <w:t>出版社：海口：海南出版社</w:t>
      </w:r>
    </w:p>
    <w:p>
      <w:r>
        <w:t>出版日期：1997.06</w:t>
      </w:r>
    </w:p>
    <w:p>
      <w:r>
        <w:t>总页数：612</w:t>
      </w:r>
    </w:p>
    <w:p>
      <w:r>
        <w:t>更多请访问教客网: www.jiaokey.com</w:t>
      </w:r>
    </w:p>
    <w:p>
      <w:r>
        <w:t>大收购  华尔街股市兼并风潮 评论地址：https://www.jiaokey.com/book/detail/10496320.html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