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亲子共绘本：白狮卷  拇指姑娘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亲子共绘本：白狮卷  拇指姑娘 评论地址：https://www.jiaokey.com/book/detail/10496324.html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