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书名：大手牵小手  亲子共绘本：红狐卷  丑小鸭</w:t>
      </w:r>
    </w:p>
    <w:p>
      <w:r>
        <w:t>作者：益创独角王动画编绘</w:t>
      </w:r>
    </w:p>
    <w:p>
      <w:r>
        <w:t>出版社：北京:西苑出版社,2002.01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大手牵小手  亲子共绘本：红狐卷  丑小鸭 评论地址：https://www.jiaokey.com/book/detail/10496327.html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