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亲子共绘本：银鸟卷  狐狸和乌鸦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亲子共绘本：银鸟卷  狐狸和乌鸦 评论地址：https://www.jiaokey.com/book/detail/10496333.html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