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书名：当代中国经济学家学术评传  董辅礽</w:t>
      </w:r>
    </w:p>
    <w:p>
      <w:r>
        <w:t>作者：马立诚主编；叶辅靖著</w:t>
      </w:r>
    </w:p>
    <w:p>
      <w:r>
        <w:t>出版社：西安:陕西师范大学出版社,2002.01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当代中国经济学家学术评传  董辅礽 评论地址：https://www.jiaokey.com/book/detail/10496650.html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