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书名：走向诺贝尔  当代中国小说名家珍藏版  潘军卷</w:t>
      </w:r>
    </w:p>
    <w:p>
      <w:r>
        <w:t>作者：潘军著</w:t>
      </w:r>
    </w:p>
    <w:p>
      <w:r>
        <w:t>出版社：北京：文化艺术出版社</w:t>
      </w:r>
    </w:p>
    <w:p>
      <w:r>
        <w:t>出版日期：2001.05</w:t>
      </w:r>
    </w:p>
    <w:p>
      <w:r>
        <w:t>总页数：427</w:t>
      </w:r>
    </w:p>
    <w:p>
      <w:r>
        <w:t>更多请访问教客网: www.jiaokey.com</w:t>
      </w:r>
    </w:p>
    <w:p>
      <w:r>
        <w:t>走向诺贝尔  当代中国小说名家珍藏版  潘军卷 评论地址：https://www.jiaokey.com/book/detail/10496657.html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