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书名：民族的脊梁  故事集</w:t>
      </w:r>
    </w:p>
    <w:p>
      <w:r>
        <w:t>作者：周嘉槐编写</w:t>
      </w:r>
    </w:p>
    <w:p>
      <w:r>
        <w:t>出版社：杭州：浙江教育出版社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民族的脊梁  故事集 评论地址：https://www.jiaokey.com/book/detail/10496671.html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