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书名：第五骑士</w:t>
      </w:r>
    </w:p>
    <w:p>
      <w:r>
        <w:t>作者：（法）多米尼克·科皮埃尔（D. Lapierre），拉里·科兰（L. Collins）同著；陈树青译</w:t>
      </w:r>
    </w:p>
    <w:p>
      <w:r>
        <w:t>出版社：北京：科学普及出版社</w:t>
      </w:r>
    </w:p>
    <w:p>
      <w:r>
        <w:t>出版日期：1982.02</w:t>
      </w:r>
    </w:p>
    <w:p>
      <w:r>
        <w:t>总页数：153</w:t>
      </w:r>
    </w:p>
    <w:p>
      <w:r>
        <w:t>更多请访问教客网: www.jiaokey.com</w:t>
      </w:r>
    </w:p>
    <w:p>
      <w:r>
        <w:t>第五骑士 评论地址：https://www.jiaokey.com/book/detail/10496780.html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