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书名：电子排版系统实用指南  方正、华光系统</w:t>
      </w:r>
    </w:p>
    <w:p>
      <w:r>
        <w:t>作者：白和芳主编；白和芳，白和芳，洪德忠编著</w:t>
      </w:r>
    </w:p>
    <w:p>
      <w:r>
        <w:t>出版社：北京：清华大学出版社</w:t>
      </w:r>
    </w:p>
    <w:p>
      <w:r>
        <w:t>出版日期：1995.04</w:t>
      </w:r>
    </w:p>
    <w:p>
      <w:r>
        <w:t>总页数：469</w:t>
      </w:r>
    </w:p>
    <w:p>
      <w:r>
        <w:t>更多请访问教客网: www.jiaokey.com</w:t>
      </w:r>
    </w:p>
    <w:p>
      <w:r>
        <w:t>电子排版系统实用指南  方正、华光系统 评论地址：https://www.jiaokey.com/book/detail/10496912.html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