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</w:t>
      </w:r>
    </w:p>
    <w:p>
      <w:r>
        <w:t>作者：（苏）帕·安托科利斯基著；智涛译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总页数：42</w:t>
      </w:r>
    </w:p>
    <w:p>
      <w:r>
        <w:t>更多请访问教客网: www.jiaokey.com</w:t>
      </w:r>
    </w:p>
    <w:p>
      <w:r>
        <w:t>儿子 评论地址：https://www.jiaokey.com/book/detail/10497246.html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