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书名：妇女保健指南</w:t>
      </w:r>
    </w:p>
    <w:p>
      <w:r>
        <w:t>作者：（德）汉斯一彼得·雷加尔著；何佐译</w:t>
      </w:r>
    </w:p>
    <w:p>
      <w:r>
        <w:t>出版社：西安：陕西人民出版社</w:t>
      </w:r>
    </w:p>
    <w:p>
      <w:r>
        <w:t>出版日期：1987.03</w:t>
      </w:r>
    </w:p>
    <w:p>
      <w:r>
        <w:t>总页数：148</w:t>
      </w:r>
    </w:p>
    <w:p>
      <w:r>
        <w:t>更多请访问教客网: www.jiaokey.com</w:t>
      </w:r>
    </w:p>
    <w:p>
      <w:r>
        <w:t>妇女保健指南 评论地址：https://www.jiaokey.com/book/detail/10497551.html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